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685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Калганова Алексея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Калганов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25.04.2024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направленного ему по почте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Калганов А.А.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не явился, о причинах неявки не сообщил, ходатайство об отложении дела не направил.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Кодекса Российской Федерации об административных правонарушениях»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Калганова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Калганова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4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Калганов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правонарушения;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9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25.04.2024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Калганов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10.06.2024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Калганова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почтового конверта, согласно которому копия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направлена в адрес Калганова А.А. ШПИ </w:t>
      </w:r>
      <w:r>
        <w:rPr>
          <w:rStyle w:val="cat-UserDefinedgrp-41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ШПИ </w:t>
      </w:r>
      <w:r>
        <w:rPr>
          <w:rStyle w:val="cat-UserDefinedgrp-41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 отправление возвращено из-за истечения срока хранения 28.05.2024;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Калгановым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об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Калганова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Калганова А.А.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КоАП РФ,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Калганову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Калганова Алексея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двадцать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08080)</w:t>
      </w:r>
      <w:r>
        <w:rPr>
          <w:rFonts w:ascii="Times New Roman" w:eastAsia="Times New Roman" w:hAnsi="Times New Roman" w:cs="Times New Roman"/>
        </w:rPr>
        <w:t xml:space="preserve">, наименование </w:t>
      </w:r>
      <w:r>
        <w:rPr>
          <w:rStyle w:val="cat-OrganizationNamegrp-28rplc-5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</w:rPr>
        <w:t>8601073664</w:t>
      </w:r>
      <w:r>
        <w:rPr>
          <w:rFonts w:ascii="Times New Roman" w:eastAsia="Times New Roman" w:hAnsi="Times New Roman" w:cs="Times New Roman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</w:rPr>
        <w:t>72011601203019000140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</w:t>
      </w:r>
      <w:r>
        <w:rPr>
          <w:rFonts w:ascii="Times New Roman" w:eastAsia="Times New Roman" w:hAnsi="Times New Roman" w:cs="Times New Roman"/>
        </w:rPr>
        <w:t>395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6852520104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дней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ExternalSystemDefinedgrp-37rplc-12">
    <w:name w:val="cat-ExternalSystemDefined grp-37 rplc-12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41rplc-41">
    <w:name w:val="cat-UserDefined grp-41 rplc-41"/>
    <w:basedOn w:val="DefaultParagraphFont"/>
  </w:style>
  <w:style w:type="character" w:customStyle="1" w:styleId="cat-UserDefinedgrp-41rplc-42">
    <w:name w:val="cat-UserDefined grp-41 rplc-42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OrganizationNamegrp-28rplc-57">
    <w:name w:val="cat-OrganizationName grp-28 rplc-57"/>
    <w:basedOn w:val="DefaultParagraphFont"/>
  </w:style>
  <w:style w:type="character" w:customStyle="1" w:styleId="cat-UserDefinedgrp-42rplc-63">
    <w:name w:val="cat-UserDefined grp-42 rplc-63"/>
    <w:basedOn w:val="DefaultParagraphFont"/>
  </w:style>
  <w:style w:type="character" w:customStyle="1" w:styleId="cat-UserDefinedgrp-43rplc-66">
    <w:name w:val="cat-UserDefined grp-43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